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>на подготовку</w:t>
      </w:r>
      <w:r w:rsidR="00EA4B6E">
        <w:rPr>
          <w:rFonts w:ascii="Arial" w:hAnsi="Arial" w:cs="Arial"/>
          <w:szCs w:val="20"/>
        </w:rPr>
        <w:t xml:space="preserve"> </w:t>
      </w:r>
      <w:r w:rsidR="003B4956">
        <w:rPr>
          <w:rFonts w:ascii="Arial" w:hAnsi="Arial" w:cs="Arial"/>
          <w:szCs w:val="20"/>
        </w:rPr>
        <w:t>текстов для мануалов и инструкций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B04476" w:rsidP="00B16021">
            <w:pPr>
              <w:rPr>
                <w:rFonts w:ascii="Verdana" w:hAnsi="Verdana"/>
                <w:b/>
                <w:sz w:val="20"/>
              </w:rPr>
            </w:pPr>
            <w:r w:rsidRPr="00B04476">
              <w:rPr>
                <w:rFonts w:ascii="Verdana" w:hAnsi="Verdana"/>
                <w:b/>
                <w:sz w:val="20"/>
              </w:rPr>
              <w:t>Продукт, для которого пишется мануал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AE5B35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Язык материала</w:t>
            </w:r>
            <w:r w:rsidRPr="0058788A">
              <w:rPr>
                <w:rFonts w:ascii="Verdana" w:hAnsi="Verdana"/>
                <w:sz w:val="20"/>
              </w:rPr>
              <w:t xml:space="preserve"> (русский, украинский, английский, </w:t>
            </w:r>
            <w:r>
              <w:rPr>
                <w:rFonts w:ascii="Verdana" w:hAnsi="Verdana"/>
                <w:sz w:val="20"/>
              </w:rPr>
              <w:t>немецкий и т.д.)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AE5B35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B04476" w:rsidP="00B16021">
            <w:pPr>
              <w:rPr>
                <w:rFonts w:ascii="Verdana" w:hAnsi="Verdana"/>
                <w:b/>
                <w:sz w:val="20"/>
              </w:rPr>
            </w:pPr>
            <w:r w:rsidRPr="00B04476">
              <w:rPr>
                <w:rFonts w:ascii="Verdana" w:hAnsi="Verdana"/>
                <w:b/>
                <w:sz w:val="20"/>
              </w:rPr>
              <w:t xml:space="preserve">Стиль донесения информации </w:t>
            </w:r>
            <w:r w:rsidRPr="00B04476">
              <w:rPr>
                <w:rFonts w:ascii="Verdana" w:hAnsi="Verdana"/>
                <w:sz w:val="20"/>
              </w:rPr>
              <w:t xml:space="preserve">(технический или живой-упрощенный)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E5B35" w:rsidRDefault="00AE5B35" w:rsidP="00B0447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Структура и содержание мануала.</w:t>
            </w:r>
          </w:p>
          <w:p w:rsidR="003C20FE" w:rsidRDefault="00AE5B35" w:rsidP="00B0447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Обычно, оно содержит: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Аннотацию, в которой приводится краткое изложение содержимого документа и его назначение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Введение, содержащее ссылки на связанные документы и информацию о том, как лучше всего использовать данное руководство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Страницу содержания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Главы, описывающие, как использовать, по крайней мере, наиболее важные функции системы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Глава, описывающая возможные проблемы и пути их решения</w:t>
            </w:r>
          </w:p>
          <w:p w:rsidR="00AE5B35" w:rsidRPr="00AE5B35" w:rsidRDefault="00981CA8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9" w:tooltip="Часто задаваемые вопросы" w:history="1">
              <w:r w:rsidR="00AE5B35" w:rsidRPr="00AE5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Часто задаваемые вопросы</w:t>
              </w:r>
            </w:hyperlink>
            <w:r w:rsidR="00AE5B35"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ответы на них</w:t>
            </w:r>
          </w:p>
          <w:p w:rsidR="00AE5B35" w:rsidRPr="00AE5B35" w:rsidRDefault="00AE5B35" w:rsidP="00AE5B3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Где ещё найти информацию по предмету, контактная информация</w:t>
            </w:r>
          </w:p>
          <w:p w:rsidR="00AE5B35" w:rsidRPr="00AE5B35" w:rsidRDefault="00981CA8" w:rsidP="00B044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tooltip="Глоссарий" w:history="1">
              <w:r w:rsidR="00AE5B35" w:rsidRPr="00AE5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Глоссарий</w:t>
              </w:r>
            </w:hyperlink>
            <w:r w:rsidR="00AE5B35" w:rsidRPr="00AE5B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и, в больших документах, </w:t>
            </w:r>
            <w:hyperlink r:id="rId11" w:tooltip="Предметный указатель (страница отсутствует)" w:history="1">
              <w:r w:rsidR="00AE5B35" w:rsidRPr="00AE5B35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предметный указатель</w:t>
              </w:r>
            </w:hyperlink>
          </w:p>
          <w:p w:rsidR="00AE5B35" w:rsidRDefault="00AE5B35" w:rsidP="00AE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3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lastRenderedPageBreak/>
              <w:t xml:space="preserve">Руководство пользователя. Пример оформления: </w:t>
            </w:r>
            <w:hyperlink r:id="rId12" w:history="1">
              <w:r w:rsidRPr="00AE5B35">
                <w:rPr>
                  <w:rStyle w:val="af2"/>
                  <w:rFonts w:ascii="Verdana" w:eastAsia="Times New Roman" w:hAnsi="Verdana" w:cs="Times New Roman"/>
                  <w:sz w:val="20"/>
                  <w:szCs w:val="20"/>
                  <w:lang w:eastAsia="ru-RU"/>
                </w:rPr>
                <w:t>http://www.prj-exp.ru/patterns/pattern_user_guide.php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  <w:p w:rsidR="00AE5B35" w:rsidRPr="00AE5B35" w:rsidRDefault="00AE5B35" w:rsidP="00AE5B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E5B35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E5B35" w:rsidRDefault="00AE5B35" w:rsidP="00B04476">
            <w:pPr>
              <w:rPr>
                <w:rFonts w:ascii="Verdana" w:hAnsi="Verdana"/>
                <w:b/>
                <w:sz w:val="20"/>
              </w:rPr>
            </w:pPr>
            <w:r w:rsidRPr="00B04476">
              <w:rPr>
                <w:rFonts w:ascii="Verdana" w:hAnsi="Verdana"/>
                <w:b/>
                <w:sz w:val="20"/>
              </w:rPr>
              <w:lastRenderedPageBreak/>
              <w:t>Нужна ли иллюстрация</w:t>
            </w:r>
            <w:r w:rsidRPr="00B04476">
              <w:rPr>
                <w:rFonts w:ascii="Verdana" w:hAnsi="Verdana"/>
                <w:sz w:val="20"/>
              </w:rPr>
              <w:t xml:space="preserve"> (обычные фото из Интернета, скрины продукта, и/или авторская работа)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E5B35" w:rsidRPr="00733F2A" w:rsidRDefault="00AE5B35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AE5B35" w:rsidP="00C7793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Нужно ли </w:t>
            </w:r>
            <w:r>
              <w:rPr>
                <w:rFonts w:ascii="Verdana" w:hAnsi="Verdana"/>
                <w:b/>
                <w:sz w:val="20"/>
                <w:lang w:val="en-US"/>
              </w:rPr>
              <w:t>SEO</w:t>
            </w:r>
            <w:r>
              <w:rPr>
                <w:rFonts w:ascii="Verdana" w:hAnsi="Verdana"/>
                <w:b/>
                <w:sz w:val="20"/>
                <w:lang w:val="uk-UA"/>
              </w:rPr>
              <w:t xml:space="preserve"> </w:t>
            </w:r>
            <w:r w:rsidRPr="00B04476">
              <w:rPr>
                <w:rFonts w:ascii="Verdana" w:hAnsi="Verdana"/>
                <w:b/>
                <w:sz w:val="20"/>
              </w:rPr>
              <w:t>оптимизировать</w:t>
            </w:r>
            <w:r>
              <w:rPr>
                <w:rFonts w:ascii="Verdana" w:hAnsi="Verdana"/>
                <w:b/>
                <w:sz w:val="20"/>
                <w:lang w:val="uk-UA"/>
              </w:rPr>
              <w:t xml:space="preserve"> текст и </w:t>
            </w:r>
            <w:r w:rsidRPr="00B04476">
              <w:rPr>
                <w:rFonts w:ascii="Verdana" w:hAnsi="Verdana"/>
                <w:b/>
                <w:sz w:val="20"/>
              </w:rPr>
              <w:t>использовать</w:t>
            </w:r>
            <w:r>
              <w:rPr>
                <w:rFonts w:ascii="Verdana" w:hAnsi="Verdana"/>
                <w:b/>
                <w:sz w:val="2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ключевые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>
              <w:rPr>
                <w:rFonts w:ascii="Verdana" w:hAnsi="Verdana"/>
                <w:sz w:val="20"/>
              </w:rPr>
              <w:t>если есть,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0543E" w:rsidRDefault="0070543E" w:rsidP="00B04476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 xml:space="preserve">(возможно, есть слова, которые не стоит употреблять в </w:t>
            </w:r>
            <w:r w:rsidR="00B04476" w:rsidRPr="00B04476">
              <w:rPr>
                <w:rFonts w:ascii="Verdana" w:hAnsi="Verdana" w:cs="Calibri"/>
                <w:sz w:val="20"/>
                <w:szCs w:val="20"/>
              </w:rPr>
              <w:t>работе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B04476" w:rsidRDefault="00C7793B" w:rsidP="00B044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4476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 w:rsidR="00B04476" w:rsidRPr="00B04476">
              <w:rPr>
                <w:rFonts w:ascii="Verdana" w:hAnsi="Verdana" w:cs="Calibri"/>
                <w:b/>
                <w:sz w:val="20"/>
                <w:szCs w:val="20"/>
              </w:rPr>
              <w:t>мануалы</w:t>
            </w:r>
            <w:r w:rsidRPr="00B04476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B0447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B04476">
              <w:rPr>
                <w:rFonts w:ascii="Verdana" w:hAnsi="Verdana" w:cs="Calibri"/>
                <w:b/>
                <w:sz w:val="20"/>
                <w:szCs w:val="20"/>
              </w:rPr>
              <w:t>и которые можно рассматривать  в качестве удачного примера</w:t>
            </w:r>
            <w:r w:rsidRPr="00B0447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C20FE" w:rsidRPr="00B04476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B04476" w:rsidP="00B0447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Общий объем.</w:t>
            </w:r>
            <w:r w:rsidR="0058788A">
              <w:rPr>
                <w:rFonts w:ascii="Verdana" w:hAnsi="Verdana"/>
                <w:b/>
                <w:sz w:val="20"/>
              </w:rPr>
              <w:t xml:space="preserve">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>пробелов</w:t>
            </w:r>
            <w:r>
              <w:rPr>
                <w:rFonts w:ascii="Verdana" w:hAnsi="Verdana"/>
                <w:b/>
                <w:sz w:val="20"/>
              </w:rPr>
              <w:t>,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Pr="00B04476">
              <w:rPr>
                <w:rFonts w:ascii="Verdana" w:hAnsi="Verdana"/>
                <w:b/>
                <w:sz w:val="20"/>
              </w:rPr>
              <w:t>или страниц</w:t>
            </w:r>
            <w:r>
              <w:rPr>
                <w:rFonts w:ascii="Verdana" w:hAnsi="Verdana"/>
                <w:b/>
                <w:sz w:val="20"/>
                <w:lang w:val="uk-UA"/>
              </w:rPr>
              <w:t xml:space="preserve"> в </w:t>
            </w:r>
            <w:r>
              <w:rPr>
                <w:rFonts w:ascii="Verdana" w:hAnsi="Verdana"/>
                <w:b/>
                <w:sz w:val="20"/>
                <w:lang w:val="en-US"/>
              </w:rPr>
              <w:t>word</w:t>
            </w:r>
            <w:r>
              <w:rPr>
                <w:rFonts w:ascii="Verdana" w:hAnsi="Verdana"/>
                <w:b/>
                <w:sz w:val="20"/>
                <w:lang w:val="uk-UA"/>
              </w:rPr>
              <w:t xml:space="preserve">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 w:rsidR="000F7C22">
              <w:rPr>
                <w:rFonts w:ascii="Verdana" w:hAnsi="Verdana"/>
                <w:sz w:val="20"/>
              </w:rPr>
              <w:t xml:space="preserve"> за один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044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 xml:space="preserve">Другие пожелания по </w:t>
            </w:r>
            <w:r w:rsidR="00B04476">
              <w:rPr>
                <w:rFonts w:ascii="Verdana" w:hAnsi="Verdana"/>
                <w:b/>
                <w:bCs/>
                <w:sz w:val="20"/>
                <w:szCs w:val="20"/>
              </w:rPr>
              <w:t>работе</w:t>
            </w: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C2711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C2711" w:rsidRPr="009C2711" w:rsidRDefault="009C2711" w:rsidP="00B0447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C2711" w:rsidRDefault="009C2711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9320A" w:rsidRPr="003028CB" w:rsidRDefault="00E9320A" w:rsidP="00E9320A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E9320A" w:rsidRDefault="00E9320A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C8753B" w:rsidRDefault="00C8753B" w:rsidP="00C8753B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C8753B" w:rsidRDefault="00C8753B" w:rsidP="00C8753B">
      <w:pPr>
        <w:pStyle w:val="ad"/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C8753B" w:rsidRDefault="00C8753B" w:rsidP="00C8753B">
      <w:pPr>
        <w:pStyle w:val="ad"/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C8753B" w:rsidRDefault="00C8753B" w:rsidP="00C8753B">
      <w:pPr>
        <w:pStyle w:val="ad"/>
        <w:numPr>
          <w:ilvl w:val="0"/>
          <w:numId w:val="5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C8753B" w:rsidRDefault="00C8753B" w:rsidP="00C8753B">
      <w:pPr>
        <w:pStyle w:val="ad"/>
        <w:numPr>
          <w:ilvl w:val="0"/>
          <w:numId w:val="5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C8753B" w:rsidRDefault="00C8753B" w:rsidP="00C8753B">
      <w:pPr>
        <w:pStyle w:val="ad"/>
        <w:numPr>
          <w:ilvl w:val="0"/>
          <w:numId w:val="5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C8753B" w:rsidRDefault="00C8753B" w:rsidP="00C8753B"/>
    <w:p w:rsidR="00C8753B" w:rsidRDefault="00C8753B" w:rsidP="00C8753B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C8753B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CA" w:rsidRPr="00ED1E0D" w:rsidRDefault="003150CA" w:rsidP="00ED1E0D">
      <w:pPr>
        <w:spacing w:after="0" w:line="240" w:lineRule="auto"/>
      </w:pPr>
      <w:r>
        <w:separator/>
      </w:r>
    </w:p>
  </w:endnote>
  <w:endnote w:type="continuationSeparator" w:id="0">
    <w:p w:rsidR="003150CA" w:rsidRPr="00ED1E0D" w:rsidRDefault="003150CA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CA" w:rsidRPr="00ED1E0D" w:rsidRDefault="003150CA" w:rsidP="00ED1E0D">
      <w:pPr>
        <w:spacing w:after="0" w:line="240" w:lineRule="auto"/>
      </w:pPr>
      <w:r>
        <w:separator/>
      </w:r>
    </w:p>
  </w:footnote>
  <w:footnote w:type="continuationSeparator" w:id="0">
    <w:p w:rsidR="003150CA" w:rsidRPr="00ED1E0D" w:rsidRDefault="003150CA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B332C"/>
    <w:multiLevelType w:val="multilevel"/>
    <w:tmpl w:val="B3F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6451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935E3"/>
    <w:rsid w:val="001B1490"/>
    <w:rsid w:val="001F20B1"/>
    <w:rsid w:val="00217C02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7F4B"/>
    <w:rsid w:val="003150CA"/>
    <w:rsid w:val="00335534"/>
    <w:rsid w:val="003412EB"/>
    <w:rsid w:val="00353B82"/>
    <w:rsid w:val="003B4956"/>
    <w:rsid w:val="003C20FE"/>
    <w:rsid w:val="003E0D36"/>
    <w:rsid w:val="00407016"/>
    <w:rsid w:val="00485283"/>
    <w:rsid w:val="004D1320"/>
    <w:rsid w:val="004E4829"/>
    <w:rsid w:val="004F4C63"/>
    <w:rsid w:val="00552C37"/>
    <w:rsid w:val="0056633E"/>
    <w:rsid w:val="0058788A"/>
    <w:rsid w:val="005A11AE"/>
    <w:rsid w:val="005B3D68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F73C8"/>
    <w:rsid w:val="007005C5"/>
    <w:rsid w:val="0070543E"/>
    <w:rsid w:val="00720F26"/>
    <w:rsid w:val="00762C50"/>
    <w:rsid w:val="00787F9C"/>
    <w:rsid w:val="00796EDA"/>
    <w:rsid w:val="007D5045"/>
    <w:rsid w:val="008754F1"/>
    <w:rsid w:val="008B3127"/>
    <w:rsid w:val="008E22EC"/>
    <w:rsid w:val="008E689E"/>
    <w:rsid w:val="009300CF"/>
    <w:rsid w:val="00974432"/>
    <w:rsid w:val="009771FB"/>
    <w:rsid w:val="00981CA8"/>
    <w:rsid w:val="00987389"/>
    <w:rsid w:val="009B2D30"/>
    <w:rsid w:val="009C2711"/>
    <w:rsid w:val="009E5E4C"/>
    <w:rsid w:val="009E64B7"/>
    <w:rsid w:val="00A0782E"/>
    <w:rsid w:val="00A574A4"/>
    <w:rsid w:val="00A903D9"/>
    <w:rsid w:val="00AE5B35"/>
    <w:rsid w:val="00AE5FE8"/>
    <w:rsid w:val="00B04476"/>
    <w:rsid w:val="00B07DF1"/>
    <w:rsid w:val="00B107B2"/>
    <w:rsid w:val="00B25A00"/>
    <w:rsid w:val="00B322F7"/>
    <w:rsid w:val="00B74D60"/>
    <w:rsid w:val="00B840E2"/>
    <w:rsid w:val="00BA7C3E"/>
    <w:rsid w:val="00BE269D"/>
    <w:rsid w:val="00C63D6C"/>
    <w:rsid w:val="00C7793B"/>
    <w:rsid w:val="00C8753B"/>
    <w:rsid w:val="00CA1022"/>
    <w:rsid w:val="00CA16FD"/>
    <w:rsid w:val="00CE0618"/>
    <w:rsid w:val="00CE4189"/>
    <w:rsid w:val="00D677B0"/>
    <w:rsid w:val="00D81EE5"/>
    <w:rsid w:val="00DD3AAD"/>
    <w:rsid w:val="00E06EA1"/>
    <w:rsid w:val="00E1075C"/>
    <w:rsid w:val="00E146EA"/>
    <w:rsid w:val="00E600D2"/>
    <w:rsid w:val="00E9320A"/>
    <w:rsid w:val="00EA4B6E"/>
    <w:rsid w:val="00EB6E9E"/>
    <w:rsid w:val="00ED1E0D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AE5B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j-exp.ru/patterns/pattern_user_guid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F%D1%80%D0%B5%D0%B4%D0%BC%D0%B5%D1%82%D0%BD%D1%8B%D0%B9_%D1%83%D0%BA%D0%B0%D0%B7%D0%B0%D1%82%D0%B5%D0%BB%D1%8C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3%D0%BB%D0%BE%D1%81%D1%81%D0%B0%D1%80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0%D1%81%D1%82%D0%BE_%D0%B7%D0%B0%D0%B4%D0%B0%D0%B2%D0%B0%D0%B5%D0%BC%D1%8B%D0%B5_%D0%B2%D0%BE%D0%BF%D1%80%D0%BE%D1%81%D1%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AD1C6-C2B4-444B-8E2B-DF86DDB3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7</cp:revision>
  <dcterms:created xsi:type="dcterms:W3CDTF">2014-10-17T20:11:00Z</dcterms:created>
  <dcterms:modified xsi:type="dcterms:W3CDTF">2015-08-21T23:41:00Z</dcterms:modified>
</cp:coreProperties>
</file>